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84D6" w14:textId="77777777" w:rsidR="00B66A63" w:rsidRDefault="00B66A63" w:rsidP="00B66A63">
      <w:pPr>
        <w:pStyle w:val="Heading1"/>
        <w:spacing w:before="0"/>
        <w:jc w:val="center"/>
      </w:pPr>
      <w:r>
        <w:t>Alcohol in Moderation (AIM)</w:t>
      </w:r>
    </w:p>
    <w:p w14:paraId="2A60EE6C" w14:textId="77777777" w:rsidR="00B66A63" w:rsidRPr="00842FCC" w:rsidRDefault="00B66A63" w:rsidP="00B66A63">
      <w:pPr>
        <w:spacing w:after="0"/>
        <w:jc w:val="center"/>
        <w:rPr>
          <w:rFonts w:ascii="Calibri" w:hAnsi="Calibri" w:cs="Calibri"/>
          <w:b/>
          <w:bCs/>
        </w:rPr>
      </w:pPr>
      <w:r w:rsidRPr="00842FCC">
        <w:rPr>
          <w:rFonts w:ascii="Calibri" w:hAnsi="Calibri" w:cs="Calibri"/>
          <w:b/>
          <w:bCs/>
        </w:rPr>
        <w:t>and</w:t>
      </w:r>
    </w:p>
    <w:p w14:paraId="63A75D94" w14:textId="77777777" w:rsidR="00B66A63" w:rsidRPr="00842FCC" w:rsidRDefault="00B66A63" w:rsidP="00B66A63">
      <w:pPr>
        <w:pStyle w:val="Heading1"/>
        <w:spacing w:before="0"/>
        <w:jc w:val="center"/>
        <w:rPr>
          <w:color w:val="00B050"/>
        </w:rPr>
      </w:pPr>
      <w:r w:rsidRPr="00842FCC">
        <w:rPr>
          <w:color w:val="00B050"/>
        </w:rPr>
        <w:t xml:space="preserve">International Scientific Forum on Alcohol Research (ISFAR) </w:t>
      </w:r>
    </w:p>
    <w:p w14:paraId="26BDE762" w14:textId="77777777" w:rsidR="00B66A63" w:rsidRPr="00842FCC" w:rsidRDefault="00B66A63" w:rsidP="00B66A63">
      <w:pPr>
        <w:pStyle w:val="Heading1"/>
        <w:spacing w:before="120"/>
        <w:jc w:val="center"/>
        <w:rPr>
          <w:color w:val="auto"/>
        </w:rPr>
      </w:pPr>
      <w:r w:rsidRPr="00842FCC">
        <w:rPr>
          <w:color w:val="auto"/>
        </w:rPr>
        <w:t>Subscription Form 2026</w:t>
      </w:r>
    </w:p>
    <w:p w14:paraId="30588BA6" w14:textId="77777777" w:rsidR="006B21D6" w:rsidRDefault="006B21D6" w:rsidP="006B21D6"/>
    <w:p w14:paraId="6A71F358" w14:textId="49A093F2" w:rsidR="00AD76F5" w:rsidRPr="006B21D6" w:rsidRDefault="00000000" w:rsidP="006B21D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t>Subscriber Information</w:t>
      </w:r>
    </w:p>
    <w:p w14:paraId="30916989" w14:textId="77777777" w:rsidR="00AD76F5" w:rsidRDefault="00000000">
      <w:r>
        <w:rPr>
          <w:b/>
        </w:rPr>
        <w:t xml:space="preserve">Name: </w:t>
      </w:r>
      <w:r>
        <w:t>__________________________________________</w:t>
      </w:r>
    </w:p>
    <w:p w14:paraId="558A7C31" w14:textId="77777777" w:rsidR="00AD76F5" w:rsidRDefault="00000000">
      <w:r>
        <w:rPr>
          <w:b/>
        </w:rPr>
        <w:t xml:space="preserve">Company /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: </w:t>
      </w:r>
      <w:r>
        <w:t>__________________________________________</w:t>
      </w:r>
    </w:p>
    <w:p w14:paraId="3CCB5252" w14:textId="77777777" w:rsidR="00AD76F5" w:rsidRDefault="00000000">
      <w:r>
        <w:rPr>
          <w:b/>
        </w:rPr>
        <w:t xml:space="preserve">Position / Title: </w:t>
      </w:r>
      <w:r>
        <w:t>__________________________________________</w:t>
      </w:r>
    </w:p>
    <w:p w14:paraId="5F21EA8E" w14:textId="77777777" w:rsidR="00AD76F5" w:rsidRDefault="00000000">
      <w:r>
        <w:rPr>
          <w:b/>
        </w:rPr>
        <w:t xml:space="preserve">Address: </w:t>
      </w:r>
      <w:r>
        <w:t>__________________________________________</w:t>
      </w:r>
    </w:p>
    <w:p w14:paraId="33303077" w14:textId="77777777" w:rsidR="00AD76F5" w:rsidRDefault="00000000">
      <w:r>
        <w:rPr>
          <w:b/>
        </w:rPr>
        <w:t xml:space="preserve">Telephone: </w:t>
      </w:r>
      <w:r>
        <w:t>__________________________________________</w:t>
      </w:r>
    </w:p>
    <w:p w14:paraId="5AC007C4" w14:textId="77777777" w:rsidR="00AD76F5" w:rsidRDefault="00000000">
      <w:r>
        <w:rPr>
          <w:b/>
        </w:rPr>
        <w:t xml:space="preserve">Email: </w:t>
      </w:r>
      <w:r>
        <w:t>__________________________________________</w:t>
      </w:r>
    </w:p>
    <w:p w14:paraId="13F6CF6F" w14:textId="77777777" w:rsidR="00AD76F5" w:rsidRDefault="00000000">
      <w:r>
        <w:rPr>
          <w:b/>
        </w:rPr>
        <w:t xml:space="preserve">Subscription Level (£______ per year): </w:t>
      </w:r>
      <w:r>
        <w:t>__________________________________________</w:t>
      </w:r>
    </w:p>
    <w:p w14:paraId="7E809802" w14:textId="77777777" w:rsidR="00AD76F5" w:rsidRDefault="00000000">
      <w:r>
        <w:rPr>
          <w:b/>
        </w:rPr>
        <w:t xml:space="preserve">Invoice to be sent to (☐ Same as above ☐ Other): </w:t>
      </w:r>
      <w:r>
        <w:t>__________________________________________</w:t>
      </w:r>
    </w:p>
    <w:p w14:paraId="265477E5" w14:textId="77777777" w:rsidR="00AD76F5" w:rsidRDefault="00000000">
      <w:r>
        <w:rPr>
          <w:b/>
        </w:rPr>
        <w:t xml:space="preserve">Alternative invoice email (if applicable): </w:t>
      </w:r>
      <w:r>
        <w:t>__________________________________________</w:t>
      </w:r>
    </w:p>
    <w:p w14:paraId="118846B7" w14:textId="2E4159E6" w:rsidR="00AD76F5" w:rsidRDefault="00000000">
      <w:r>
        <w:rPr>
          <w:b/>
        </w:rPr>
        <w:t xml:space="preserve">Email addresses of those to receive AIM </w:t>
      </w:r>
      <w:r w:rsidR="00F9108C">
        <w:rPr>
          <w:b/>
        </w:rPr>
        <w:t xml:space="preserve">and ISFAR </w:t>
      </w:r>
      <w:r>
        <w:rPr>
          <w:b/>
        </w:rPr>
        <w:t xml:space="preserve">updates: </w:t>
      </w:r>
      <w:r>
        <w:t>_______________________________</w:t>
      </w:r>
    </w:p>
    <w:p w14:paraId="0B37A5A4" w14:textId="77777777" w:rsidR="00B66A63" w:rsidRDefault="00B66A63" w:rsidP="004E1FE7">
      <w:pPr>
        <w:pStyle w:val="Heading2"/>
        <w:ind w:right="-291"/>
      </w:pPr>
    </w:p>
    <w:p w14:paraId="008DECC7" w14:textId="77777777" w:rsidR="00B66A63" w:rsidRDefault="00B66A63" w:rsidP="004E1FE7">
      <w:pPr>
        <w:pStyle w:val="Heading2"/>
        <w:ind w:right="-291"/>
      </w:pPr>
    </w:p>
    <w:p w14:paraId="340D88A3" w14:textId="70DA44CA" w:rsidR="00AD76F5" w:rsidRDefault="00000000" w:rsidP="004E1FE7">
      <w:pPr>
        <w:pStyle w:val="Heading2"/>
        <w:ind w:right="-291"/>
      </w:pPr>
      <w:r>
        <w:t>Payment Options</w:t>
      </w:r>
    </w:p>
    <w:p w14:paraId="063FAADD" w14:textId="77777777" w:rsidR="00AD76F5" w:rsidRDefault="00000000" w:rsidP="004E1FE7">
      <w:pPr>
        <w:ind w:right="-291"/>
      </w:pPr>
      <w:r w:rsidRPr="00B66A63">
        <w:rPr>
          <w:b/>
          <w:bCs/>
        </w:rPr>
        <w:t>By Bank Transfer:</w:t>
      </w:r>
      <w:r>
        <w:br/>
        <w:t>Account Name: Alcohol in Moderation</w:t>
      </w:r>
      <w:r>
        <w:br/>
        <w:t>Bank: Barclays Bank UK PLC, 61 Old Christchurch Rd, Bournemouth, BH1 1DT, UK</w:t>
      </w:r>
      <w:r>
        <w:br/>
        <w:t>Account No.: 13502481   Sort Code: 20-11-43</w:t>
      </w:r>
      <w:r>
        <w:br/>
        <w:t>IBAN: GB60 BUKB 201143 13502481   SWIFT/BIC: BUKBGB22</w:t>
      </w:r>
    </w:p>
    <w:p w14:paraId="538A8500" w14:textId="5B5C76A5" w:rsidR="00AD76F5" w:rsidRPr="006B21D6" w:rsidRDefault="00000000" w:rsidP="004E1FE7">
      <w:pPr>
        <w:ind w:right="-291"/>
      </w:pPr>
      <w:r w:rsidRPr="00B66A63">
        <w:rPr>
          <w:b/>
          <w:bCs/>
        </w:rPr>
        <w:t>By Cheque:</w:t>
      </w:r>
      <w:r w:rsidRPr="006B21D6">
        <w:br/>
        <w:t>Payable to Alcohol in Moderation</w:t>
      </w:r>
      <w:r w:rsidRPr="007D536B">
        <w:rPr>
          <w:highlight w:val="yellow"/>
        </w:rPr>
        <w:br/>
      </w:r>
      <w:r w:rsidRPr="006B21D6">
        <w:t xml:space="preserve">Mail to: Alcohol in Moderation, </w:t>
      </w:r>
      <w:r w:rsidR="006B21D6" w:rsidRPr="006B21D6">
        <w:t>61 Bridge Street,</w:t>
      </w:r>
      <w:r w:rsidR="006B21D6" w:rsidRPr="006B21D6">
        <w:t xml:space="preserve"> </w:t>
      </w:r>
      <w:r w:rsidR="006B21D6" w:rsidRPr="006B21D6">
        <w:t>Kington</w:t>
      </w:r>
      <w:r w:rsidR="006B21D6" w:rsidRPr="006B21D6">
        <w:t xml:space="preserve"> </w:t>
      </w:r>
      <w:r w:rsidR="006B21D6" w:rsidRPr="006B21D6">
        <w:t>HR5 3DJ</w:t>
      </w:r>
      <w:r w:rsidRPr="006B21D6">
        <w:t>, UK</w:t>
      </w:r>
    </w:p>
    <w:p w14:paraId="041D2AFE" w14:textId="77777777" w:rsidR="00AD76F5" w:rsidRDefault="00000000" w:rsidP="004E1FE7">
      <w:pPr>
        <w:ind w:right="-291"/>
      </w:pPr>
      <w:r w:rsidRPr="006B21D6">
        <w:t xml:space="preserve">Please note: As a non-profit </w:t>
      </w:r>
      <w:proofErr w:type="spellStart"/>
      <w:r w:rsidRPr="006B21D6">
        <w:t>organisation</w:t>
      </w:r>
      <w:proofErr w:type="spellEnd"/>
      <w:r w:rsidRPr="006B21D6">
        <w:t>, AIM is unable to accept credit card payments.</w:t>
      </w:r>
    </w:p>
    <w:p w14:paraId="1F51BE77" w14:textId="05E62541" w:rsidR="00AD76F5" w:rsidRDefault="00AD76F5" w:rsidP="00F2172D">
      <w:pPr>
        <w:spacing w:after="0"/>
        <w:ind w:right="-289"/>
      </w:pPr>
    </w:p>
    <w:sectPr w:rsidR="00AD76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D25106"/>
    <w:multiLevelType w:val="multilevel"/>
    <w:tmpl w:val="1314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E12664"/>
    <w:multiLevelType w:val="hybridMultilevel"/>
    <w:tmpl w:val="FDBE07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C2DAC"/>
    <w:multiLevelType w:val="multilevel"/>
    <w:tmpl w:val="ACAC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635888"/>
    <w:multiLevelType w:val="hybridMultilevel"/>
    <w:tmpl w:val="4A204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34106"/>
    <w:multiLevelType w:val="multilevel"/>
    <w:tmpl w:val="6F4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7E5BF1"/>
    <w:multiLevelType w:val="hybridMultilevel"/>
    <w:tmpl w:val="EB407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73A3B"/>
    <w:multiLevelType w:val="multilevel"/>
    <w:tmpl w:val="3D6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65BB8"/>
    <w:multiLevelType w:val="multilevel"/>
    <w:tmpl w:val="FB30E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77792"/>
    <w:multiLevelType w:val="multilevel"/>
    <w:tmpl w:val="BEF2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6B3404"/>
    <w:multiLevelType w:val="hybridMultilevel"/>
    <w:tmpl w:val="5BAE77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E292F"/>
    <w:multiLevelType w:val="multilevel"/>
    <w:tmpl w:val="6114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CF5570"/>
    <w:multiLevelType w:val="multilevel"/>
    <w:tmpl w:val="048A7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710FE2"/>
    <w:multiLevelType w:val="multilevel"/>
    <w:tmpl w:val="EAF6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372630">
    <w:abstractNumId w:val="8"/>
  </w:num>
  <w:num w:numId="2" w16cid:durableId="1847281792">
    <w:abstractNumId w:val="6"/>
  </w:num>
  <w:num w:numId="3" w16cid:durableId="254901771">
    <w:abstractNumId w:val="5"/>
  </w:num>
  <w:num w:numId="4" w16cid:durableId="1742218619">
    <w:abstractNumId w:val="4"/>
  </w:num>
  <w:num w:numId="5" w16cid:durableId="1034497432">
    <w:abstractNumId w:val="7"/>
  </w:num>
  <w:num w:numId="6" w16cid:durableId="2131584168">
    <w:abstractNumId w:val="3"/>
  </w:num>
  <w:num w:numId="7" w16cid:durableId="261108654">
    <w:abstractNumId w:val="2"/>
  </w:num>
  <w:num w:numId="8" w16cid:durableId="831796241">
    <w:abstractNumId w:val="1"/>
  </w:num>
  <w:num w:numId="9" w16cid:durableId="1588997494">
    <w:abstractNumId w:val="0"/>
  </w:num>
  <w:num w:numId="10" w16cid:durableId="811941001">
    <w:abstractNumId w:val="21"/>
  </w:num>
  <w:num w:numId="11" w16cid:durableId="85736763">
    <w:abstractNumId w:val="11"/>
  </w:num>
  <w:num w:numId="12" w16cid:durableId="2100176617">
    <w:abstractNumId w:val="13"/>
  </w:num>
  <w:num w:numId="13" w16cid:durableId="487134777">
    <w:abstractNumId w:val="19"/>
  </w:num>
  <w:num w:numId="14" w16cid:durableId="763036411">
    <w:abstractNumId w:val="16"/>
  </w:num>
  <w:num w:numId="15" w16cid:durableId="217784650">
    <w:abstractNumId w:val="20"/>
  </w:num>
  <w:num w:numId="16" w16cid:durableId="423578872">
    <w:abstractNumId w:val="15"/>
  </w:num>
  <w:num w:numId="17" w16cid:durableId="1371420136">
    <w:abstractNumId w:val="9"/>
  </w:num>
  <w:num w:numId="18" w16cid:durableId="1976987142">
    <w:abstractNumId w:val="17"/>
  </w:num>
  <w:num w:numId="19" w16cid:durableId="1740981555">
    <w:abstractNumId w:val="10"/>
  </w:num>
  <w:num w:numId="20" w16cid:durableId="1058822617">
    <w:abstractNumId w:val="14"/>
  </w:num>
  <w:num w:numId="21" w16cid:durableId="1573276020">
    <w:abstractNumId w:val="12"/>
  </w:num>
  <w:num w:numId="22" w16cid:durableId="8759645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7F3"/>
    <w:rsid w:val="0006063C"/>
    <w:rsid w:val="000A1DF2"/>
    <w:rsid w:val="0015074B"/>
    <w:rsid w:val="00181F77"/>
    <w:rsid w:val="001B2217"/>
    <w:rsid w:val="002060BE"/>
    <w:rsid w:val="0029639D"/>
    <w:rsid w:val="002B3B37"/>
    <w:rsid w:val="00326F90"/>
    <w:rsid w:val="00347145"/>
    <w:rsid w:val="00357B0D"/>
    <w:rsid w:val="003B7A3E"/>
    <w:rsid w:val="00414C08"/>
    <w:rsid w:val="00416590"/>
    <w:rsid w:val="0049141C"/>
    <w:rsid w:val="004E1FE7"/>
    <w:rsid w:val="005F3373"/>
    <w:rsid w:val="00664178"/>
    <w:rsid w:val="00684E28"/>
    <w:rsid w:val="00696BDD"/>
    <w:rsid w:val="006B21D6"/>
    <w:rsid w:val="0073662E"/>
    <w:rsid w:val="00746667"/>
    <w:rsid w:val="00746D98"/>
    <w:rsid w:val="00771B7E"/>
    <w:rsid w:val="0078463E"/>
    <w:rsid w:val="007D536B"/>
    <w:rsid w:val="008224EF"/>
    <w:rsid w:val="00842FCC"/>
    <w:rsid w:val="00856491"/>
    <w:rsid w:val="0096367F"/>
    <w:rsid w:val="009C50AC"/>
    <w:rsid w:val="009C6B6D"/>
    <w:rsid w:val="009F5387"/>
    <w:rsid w:val="00AA062B"/>
    <w:rsid w:val="00AA1D8D"/>
    <w:rsid w:val="00AD76F5"/>
    <w:rsid w:val="00B17E3E"/>
    <w:rsid w:val="00B274D8"/>
    <w:rsid w:val="00B46D51"/>
    <w:rsid w:val="00B47730"/>
    <w:rsid w:val="00B66A63"/>
    <w:rsid w:val="00BA2A9F"/>
    <w:rsid w:val="00C031AF"/>
    <w:rsid w:val="00CB0664"/>
    <w:rsid w:val="00CD451D"/>
    <w:rsid w:val="00D52312"/>
    <w:rsid w:val="00D835CE"/>
    <w:rsid w:val="00D85847"/>
    <w:rsid w:val="00DF59F6"/>
    <w:rsid w:val="00F2172D"/>
    <w:rsid w:val="00F82051"/>
    <w:rsid w:val="00F9108C"/>
    <w:rsid w:val="00FA39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3B7C1"/>
  <w14:defaultImageDpi w14:val="300"/>
  <w15:docId w15:val="{10F3A548-3279-44A1-97B4-77B7375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E1F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F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33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Rees</cp:lastModifiedBy>
  <cp:revision>2</cp:revision>
  <cp:lastPrinted>2025-10-14T06:46:00Z</cp:lastPrinted>
  <dcterms:created xsi:type="dcterms:W3CDTF">2025-10-29T07:38:00Z</dcterms:created>
  <dcterms:modified xsi:type="dcterms:W3CDTF">2025-10-29T07:38:00Z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0d248f3e-5e37-420d-839c-02a0268f0bdc</vt:lpwstr>
  </property>
</Properties>
</file>